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2-2411-2611</w:t>
      </w:r>
      <w:r>
        <w:rPr>
          <w:rFonts w:ascii="Times New Roman" w:eastAsia="Times New Roman" w:hAnsi="Times New Roman" w:cs="Times New Roman"/>
        </w:rPr>
        <w:t>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июн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«Премиум» к </w:t>
      </w:r>
      <w:r>
        <w:rPr>
          <w:rFonts w:ascii="Times New Roman" w:eastAsia="Times New Roman" w:hAnsi="Times New Roman" w:cs="Times New Roman"/>
          <w:sz w:val="26"/>
          <w:szCs w:val="26"/>
        </w:rPr>
        <w:t>Шамситдинову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Султану </w:t>
      </w:r>
      <w:r>
        <w:rPr>
          <w:rFonts w:ascii="Times New Roman" w:eastAsia="Times New Roman" w:hAnsi="Times New Roman" w:cs="Times New Roman"/>
          <w:sz w:val="26"/>
          <w:szCs w:val="26"/>
        </w:rPr>
        <w:t>Ильшатовичу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оказания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«Премиум» к </w:t>
      </w:r>
      <w:r>
        <w:rPr>
          <w:rFonts w:ascii="Times New Roman" w:eastAsia="Times New Roman" w:hAnsi="Times New Roman" w:cs="Times New Roman"/>
          <w:sz w:val="26"/>
          <w:szCs w:val="26"/>
        </w:rPr>
        <w:t>Шамситдинову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Султану </w:t>
      </w:r>
      <w:r>
        <w:rPr>
          <w:rFonts w:ascii="Times New Roman" w:eastAsia="Times New Roman" w:hAnsi="Times New Roman" w:cs="Times New Roman"/>
          <w:sz w:val="26"/>
          <w:szCs w:val="26"/>
        </w:rPr>
        <w:t>Ильшатовичу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оказания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Шамситдинова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ултана </w:t>
      </w:r>
      <w:r>
        <w:rPr>
          <w:rFonts w:ascii="Times New Roman" w:eastAsia="Times New Roman" w:hAnsi="Times New Roman" w:cs="Times New Roman"/>
          <w:sz w:val="26"/>
          <w:szCs w:val="26"/>
        </w:rPr>
        <w:t>Ильшатовича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«Премиум», ИНН </w:t>
      </w:r>
      <w:r>
        <w:rPr>
          <w:rStyle w:val="cat-PhoneNumbergrp-18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договору оказания услуг от 15.10.2023 № 25/24569/2 за период с 16.10.2023 по 13.03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 в сумме 20 148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рубля 00 копеек, а также судебные расходы по оплате государственной пошлины в размере 4 000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2-2411-2611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3">
    <w:name w:val="cat-PhoneNumber grp-1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